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RUNAWAY DOLLS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SONS    </w:t>
      </w:r>
      <w:r>
        <w:t xml:space="preserve">   WILSON    </w:t>
      </w:r>
      <w:r>
        <w:t xml:space="preserve">   CONNECTICUT    </w:t>
      </w:r>
      <w:r>
        <w:t xml:space="preserve">   ENGLAND    </w:t>
      </w:r>
      <w:r>
        <w:t xml:space="preserve">   LONDON    </w:t>
      </w:r>
      <w:r>
        <w:t xml:space="preserve">   MAY    </w:t>
      </w:r>
      <w:r>
        <w:t xml:space="preserve">   TILLY    </w:t>
      </w:r>
      <w:r>
        <w:t xml:space="preserve">   FUNCRAFT    </w:t>
      </w:r>
      <w:r>
        <w:t xml:space="preserve">   TIFFANY    </w:t>
      </w:r>
      <w:r>
        <w:t xml:space="preserve">   ANNABELLE    </w:t>
      </w:r>
      <w:r>
        <w:t xml:space="preserve">   SELZNICK    </w:t>
      </w:r>
      <w:r>
        <w:t xml:space="preserve">   BRIAN    </w:t>
      </w:r>
      <w:r>
        <w:t xml:space="preserve">   LAURA    </w:t>
      </w:r>
      <w:r>
        <w:t xml:space="preserve">   GODWIN    </w:t>
      </w:r>
      <w:r>
        <w:t xml:space="preserve">   MARTIN    </w:t>
      </w:r>
      <w:r>
        <w:t xml:space="preserve">   ANN    </w:t>
      </w:r>
      <w:r>
        <w:t xml:space="preserve">   KATE    </w:t>
      </w:r>
      <w:r>
        <w:t xml:space="preserve">   DOLLS    </w:t>
      </w:r>
      <w:r>
        <w:t xml:space="preserve">   RUNAWAY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RUNAWAY DOLLS</dc:title>
  <dcterms:created xsi:type="dcterms:W3CDTF">2021-10-11T15:51:52Z</dcterms:created>
  <dcterms:modified xsi:type="dcterms:W3CDTF">2021-10-11T15:51:52Z</dcterms:modified>
</cp:coreProperties>
</file>