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RUNAWAY PREVENTION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ABUSE    </w:t>
      </w:r>
      <w:r>
        <w:t xml:space="preserve">   FRIENDS    </w:t>
      </w:r>
      <w:r>
        <w:t xml:space="preserve">   PARENTS    </w:t>
      </w:r>
      <w:r>
        <w:t xml:space="preserve">   PRESS PRESSUE    </w:t>
      </w:r>
      <w:r>
        <w:t xml:space="preserve">   SAFE PLACE    </w:t>
      </w:r>
      <w:r>
        <w:t xml:space="preserve">   COMMUNICATION    </w:t>
      </w:r>
      <w:r>
        <w:t xml:space="preserve">   CRIMINAL ACTIVITY    </w:t>
      </w:r>
      <w:r>
        <w:t xml:space="preserve">   DRUG USE    </w:t>
      </w:r>
      <w:r>
        <w:t xml:space="preserve">   HUMAN TRAFFICKING    </w:t>
      </w:r>
      <w:r>
        <w:t xml:space="preserve">   EXERCISE    </w:t>
      </w:r>
      <w:r>
        <w:t xml:space="preserve">   MUSIC    </w:t>
      </w:r>
      <w:r>
        <w:t xml:space="preserve">   NRS    </w:t>
      </w:r>
      <w:r>
        <w:t xml:space="preserve">   BREATHING TECHNIQUES    </w:t>
      </w:r>
      <w:r>
        <w:t xml:space="preserve">   TEENS    </w:t>
      </w:r>
      <w:r>
        <w:t xml:space="preserve">   COUNSELING    </w:t>
      </w:r>
      <w:r>
        <w:t xml:space="preserve">   COPING SKILLS    </w:t>
      </w:r>
      <w:r>
        <w:t xml:space="preserve">   RUNAWAY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RUNAWAY PREVENTION</dc:title>
  <dcterms:created xsi:type="dcterms:W3CDTF">2021-10-11T15:52:58Z</dcterms:created>
  <dcterms:modified xsi:type="dcterms:W3CDTF">2021-10-11T15:52:58Z</dcterms:modified>
</cp:coreProperties>
</file>