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reward    </w:t>
      </w:r>
      <w:r>
        <w:t xml:space="preserve">   poor    </w:t>
      </w:r>
      <w:r>
        <w:t xml:space="preserve">   relationship    </w:t>
      </w:r>
      <w:r>
        <w:t xml:space="preserve">   carldeuker    </w:t>
      </w:r>
      <w:r>
        <w:t xml:space="preserve">   girlfriend    </w:t>
      </w:r>
      <w:r>
        <w:t xml:space="preserve">   worried    </w:t>
      </w:r>
      <w:r>
        <w:t xml:space="preserve">   drugs    </w:t>
      </w:r>
      <w:r>
        <w:t xml:space="preserve">   risk    </w:t>
      </w:r>
      <w:r>
        <w:t xml:space="preserve">   family    </w:t>
      </w:r>
      <w:r>
        <w:t xml:space="preserve">   death    </w:t>
      </w:r>
      <w:r>
        <w:t xml:space="preserve">   consequence    </w:t>
      </w:r>
      <w:r>
        <w:t xml:space="preserve">   money    </w:t>
      </w:r>
      <w:r>
        <w:t xml:space="preserve">   police    </w:t>
      </w:r>
      <w:r>
        <w:t xml:space="preserve">   boathouse    </w:t>
      </w:r>
      <w:r>
        <w:t xml:space="preserve">   frustrated    </w:t>
      </w:r>
      <w:r>
        <w:t xml:space="preserve">   school    </w:t>
      </w:r>
      <w:r>
        <w:t xml:space="preserve">   decisions    </w:t>
      </w:r>
      <w:r>
        <w:t xml:space="preserve">   dealer    </w:t>
      </w:r>
      <w:r>
        <w:t xml:space="preserve">   father    </w:t>
      </w:r>
      <w:r>
        <w:t xml:space="preserve">   chance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RUNNER</dc:title>
  <dcterms:created xsi:type="dcterms:W3CDTF">2021-10-11T15:52:56Z</dcterms:created>
  <dcterms:modified xsi:type="dcterms:W3CDTF">2021-10-11T15:52:56Z</dcterms:modified>
</cp:coreProperties>
</file>