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RUNNING RELATED 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ASICS    </w:t>
      </w:r>
      <w:r>
        <w:t xml:space="preserve">   BASE LAYERS    </w:t>
      </w:r>
      <w:r>
        <w:t xml:space="preserve">   BIBNUMBER    </w:t>
      </w:r>
      <w:r>
        <w:t xml:space="preserve">   BUFF    </w:t>
      </w:r>
      <w:r>
        <w:t xml:space="preserve">   CHIPTIME    </w:t>
      </w:r>
      <w:r>
        <w:t xml:space="preserve">   COMPRESSIONSOCKS    </w:t>
      </w:r>
      <w:r>
        <w:t xml:space="preserve">   COOLDOWN    </w:t>
      </w:r>
      <w:r>
        <w:t xml:space="preserve">   ENDORPHINS    </w:t>
      </w:r>
      <w:r>
        <w:t xml:space="preserve">   Fartlek    </w:t>
      </w:r>
      <w:r>
        <w:t xml:space="preserve">   GARMIN    </w:t>
      </w:r>
      <w:r>
        <w:t xml:space="preserve">   GPS    </w:t>
      </w:r>
      <w:r>
        <w:t xml:space="preserve">   HYDRATION    </w:t>
      </w:r>
      <w:r>
        <w:t xml:space="preserve">   INTERVALS    </w:t>
      </w:r>
      <w:r>
        <w:t xml:space="preserve">   KILOMETRES    </w:t>
      </w:r>
      <w:r>
        <w:t xml:space="preserve">   LOOPBACKS    </w:t>
      </w:r>
      <w:r>
        <w:t xml:space="preserve">   LYCRA    </w:t>
      </w:r>
      <w:r>
        <w:t xml:space="preserve">   MARATHON    </w:t>
      </w:r>
      <w:r>
        <w:t xml:space="preserve">   MARSHALLS    </w:t>
      </w:r>
      <w:r>
        <w:t xml:space="preserve">   MEDAL    </w:t>
      </w:r>
      <w:r>
        <w:t xml:space="preserve">   MILES    </w:t>
      </w:r>
      <w:r>
        <w:t xml:space="preserve">   PACE    </w:t>
      </w:r>
      <w:r>
        <w:t xml:space="preserve">   PARKRUN    </w:t>
      </w:r>
      <w:r>
        <w:t xml:space="preserve">   PB    </w:t>
      </w:r>
      <w:r>
        <w:t xml:space="preserve">   RACE    </w:t>
      </w:r>
      <w:r>
        <w:t xml:space="preserve">   REFLECTIVEBANDS    </w:t>
      </w:r>
      <w:r>
        <w:t xml:space="preserve">   ROUTE    </w:t>
      </w:r>
      <w:r>
        <w:t xml:space="preserve">   SPLITS    </w:t>
      </w:r>
      <w:r>
        <w:t xml:space="preserve">   TAPER    </w:t>
      </w:r>
      <w:r>
        <w:t xml:space="preserve">   TRAIL    </w:t>
      </w:r>
      <w:r>
        <w:t xml:space="preserve">   TRAINERS    </w:t>
      </w:r>
      <w:r>
        <w:t xml:space="preserve">   VEST    </w:t>
      </w:r>
      <w:r>
        <w:t xml:space="preserve">   WARMUP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RELATED  WORDS</dc:title>
  <dcterms:created xsi:type="dcterms:W3CDTF">2021-10-11T15:52:00Z</dcterms:created>
  <dcterms:modified xsi:type="dcterms:W3CDTF">2021-10-11T15:52:00Z</dcterms:modified>
</cp:coreProperties>
</file>