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RUN WITH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RUNNING FORM    </w:t>
      </w:r>
      <w:r>
        <w:t xml:space="preserve">   CHASE YOUR DREAMS    </w:t>
      </w:r>
      <w:r>
        <w:t xml:space="preserve">   BORN TO RUN    </w:t>
      </w:r>
      <w:r>
        <w:t xml:space="preserve">   FEMALE SPRINTER    </w:t>
      </w:r>
      <w:r>
        <w:t xml:space="preserve">   CONCENTRATION    </w:t>
      </w:r>
      <w:r>
        <w:t xml:space="preserve">   BEAUTIFUL    </w:t>
      </w:r>
      <w:r>
        <w:t xml:space="preserve">   NEWSPAPER    </w:t>
      </w:r>
      <w:r>
        <w:t xml:space="preserve">   COMPETITION    </w:t>
      </w:r>
      <w:r>
        <w:t xml:space="preserve">   FLAG BEARER    </w:t>
      </w:r>
      <w:r>
        <w:t xml:space="preserve">   INSPIRATIONAL    </w:t>
      </w:r>
      <w:r>
        <w:t xml:space="preserve">   CHANTS    </w:t>
      </w:r>
      <w:r>
        <w:t xml:space="preserve">   NATIONALLY    </w:t>
      </w:r>
      <w:r>
        <w:t xml:space="preserve">   PROFESSIONAL    </w:t>
      </w:r>
      <w:r>
        <w:t xml:space="preserve">   EMBARRASSMENT    </w:t>
      </w:r>
      <w:r>
        <w:t xml:space="preserve">   SPEED    </w:t>
      </w:r>
      <w:r>
        <w:t xml:space="preserve">   JOURNEY    </w:t>
      </w:r>
      <w:r>
        <w:t xml:space="preserve">   CHAMPION    </w:t>
      </w:r>
      <w:r>
        <w:t xml:space="preserve">   ULTIMATE SPRINT    </w:t>
      </w:r>
      <w:r>
        <w:t xml:space="preserve">   SPRINTER    </w:t>
      </w:r>
      <w:r>
        <w:t xml:space="preserve">   SANYA RICHARDS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WITH ME</dc:title>
  <dcterms:created xsi:type="dcterms:W3CDTF">2021-10-11T15:51:41Z</dcterms:created>
  <dcterms:modified xsi:type="dcterms:W3CDTF">2021-10-11T15:51:41Z</dcterms:modified>
</cp:coreProperties>
</file>