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RUSH</w:t>
      </w:r>
    </w:p>
    <w:p>
      <w:pPr>
        <w:pStyle w:val="Questions"/>
      </w:pPr>
      <w:r>
        <w:t xml:space="preserve">1. AELERMNID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IANMTEA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TOM AREWSY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FRA RYC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TNORMAAH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AUDXNA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LAEFLEWR OT KIGSN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OBJCSA ADERLD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GIB OENYM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CEAF 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TIEM CNEMIHA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LORL TEH EOSNB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NLAARTU CECNESI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MATAOHRN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SMSINIO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VRBADOA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RUSH</dc:title>
  <dcterms:created xsi:type="dcterms:W3CDTF">2021-10-11T15:52:22Z</dcterms:created>
  <dcterms:modified xsi:type="dcterms:W3CDTF">2021-10-11T15:52:22Z</dcterms:modified>
</cp:coreProperties>
</file>