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p>
      <w:pPr>
        <w:pStyle w:val="Questions"/>
      </w:pPr>
      <w:r>
        <w:t xml:space="preserve">1. HRUT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PROAH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HMTHBLEEE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IATHF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MEANFI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EOESDRSPP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AEUGTDHSR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Ruth    </w:t>
      </w:r>
      <w:r>
        <w:t xml:space="preserve">   Oprah    </w:t>
      </w:r>
      <w:r>
        <w:t xml:space="preserve">   Namoi    </w:t>
      </w:r>
      <w:r>
        <w:t xml:space="preserve">   Bethlehem    </w:t>
      </w:r>
      <w:r>
        <w:t xml:space="preserve">   Moab    </w:t>
      </w:r>
      <w:r>
        <w:t xml:space="preserve">   love    </w:t>
      </w:r>
      <w:r>
        <w:t xml:space="preserve">   faith    </w:t>
      </w:r>
      <w:r>
        <w:t xml:space="preserve">   famine    </w:t>
      </w:r>
      <w:r>
        <w:t xml:space="preserve">   oppressed    </w:t>
      </w:r>
      <w:r>
        <w:t xml:space="preserve">   daughters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2021-10-11T15:53:34Z</dcterms:created>
  <dcterms:modified xsi:type="dcterms:W3CDTF">2021-10-11T15:53:34Z</dcterms:modified>
</cp:coreProperties>
</file>