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KILION    </w:t>
      </w:r>
      <w:r>
        <w:t xml:space="preserve">   MAHLON    </w:t>
      </w:r>
      <w:r>
        <w:t xml:space="preserve">   HUSBAND    </w:t>
      </w:r>
      <w:r>
        <w:t xml:space="preserve">   SONS    </w:t>
      </w:r>
      <w:r>
        <w:t xml:space="preserve">   GRANDFATHER    </w:t>
      </w:r>
      <w:r>
        <w:t xml:space="preserve">   DAVID    </w:t>
      </w:r>
      <w:r>
        <w:t xml:space="preserve">   JESSE    </w:t>
      </w:r>
      <w:r>
        <w:t xml:space="preserve">   OBED    </w:t>
      </w:r>
      <w:r>
        <w:t xml:space="preserve">   BOAZ    </w:t>
      </w:r>
      <w:r>
        <w:t xml:space="preserve">   GRAIN    </w:t>
      </w:r>
      <w:r>
        <w:t xml:space="preserve">   REAPERS    </w:t>
      </w:r>
      <w:r>
        <w:t xml:space="preserve">   BUNDLES    </w:t>
      </w:r>
      <w:r>
        <w:t xml:space="preserve">   HARVEST    </w:t>
      </w:r>
      <w:r>
        <w:t xml:space="preserve">   BETHLEHEM    </w:t>
      </w:r>
      <w:r>
        <w:t xml:space="preserve">   ORPAH    </w:t>
      </w:r>
      <w:r>
        <w:t xml:space="preserve">   MOAB    </w:t>
      </w:r>
      <w:r>
        <w:t xml:space="preserve">   ELIMELECH    </w:t>
      </w:r>
      <w:r>
        <w:t xml:space="preserve">   ISRAEL    </w:t>
      </w:r>
      <w:r>
        <w:t xml:space="preserve">   FAMINE    </w:t>
      </w:r>
      <w:r>
        <w:t xml:space="preserve">   FIELD    </w:t>
      </w:r>
      <w:r>
        <w:t xml:space="preserve">   NAOMI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2021-10-11T15:52:26Z</dcterms:created>
  <dcterms:modified xsi:type="dcterms:W3CDTF">2021-10-11T15:52:26Z</dcterms:modified>
</cp:coreProperties>
</file>