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Ruth ____ leave Naomi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family lived in Moab ____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Elimelech's wife's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was a ____ in Judah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Elimelech took his family to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Then the ____ both died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sons married _____ girls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Orpah wept and ____ her mother-in-law good bye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Naomi was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other daughter-in-law's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Naomi started on the long trip to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Naomi told the girls to ____ to their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Elimelech's other son's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Naomi heard there was _____ in Judah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daughter-in-law's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Elimelech's son's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day Elimelech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</dc:title>
  <dcterms:created xsi:type="dcterms:W3CDTF">2021-10-11T15:52:33Z</dcterms:created>
  <dcterms:modified xsi:type="dcterms:W3CDTF">2021-10-11T15:52:33Z</dcterms:modified>
</cp:coreProperties>
</file>