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RUTH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barley    </w:t>
      </w:r>
      <w:r>
        <w:t xml:space="preserve">   bethlehem    </w:t>
      </w:r>
      <w:r>
        <w:t xml:space="preserve">   boaz    </w:t>
      </w:r>
      <w:r>
        <w:t xml:space="preserve">   bread    </w:t>
      </w:r>
      <w:r>
        <w:t xml:space="preserve">   buried    </w:t>
      </w:r>
      <w:r>
        <w:t xml:space="preserve">   david    </w:t>
      </w:r>
      <w:r>
        <w:t xml:space="preserve">   death    </w:t>
      </w:r>
      <w:r>
        <w:t xml:space="preserve">   elders    </w:t>
      </w:r>
      <w:r>
        <w:t xml:space="preserve">   elimelek    </w:t>
      </w:r>
      <w:r>
        <w:t xml:space="preserve">   ephah    </w:t>
      </w:r>
      <w:r>
        <w:t xml:space="preserve">   estate    </w:t>
      </w:r>
      <w:r>
        <w:t xml:space="preserve">   famine    </w:t>
      </w:r>
      <w:r>
        <w:t xml:space="preserve">   favour    </w:t>
      </w:r>
      <w:r>
        <w:t xml:space="preserve">   fields    </w:t>
      </w:r>
      <w:r>
        <w:t xml:space="preserve">   floor    </w:t>
      </w:r>
      <w:r>
        <w:t xml:space="preserve">   garment    </w:t>
      </w:r>
      <w:r>
        <w:t xml:space="preserve">   glean    </w:t>
      </w:r>
      <w:r>
        <w:t xml:space="preserve">   grain    </w:t>
      </w:r>
      <w:r>
        <w:t xml:space="preserve">   harvesters    </w:t>
      </w:r>
      <w:r>
        <w:t xml:space="preserve">   husband    </w:t>
      </w:r>
      <w:r>
        <w:t xml:space="preserve">   israel    </w:t>
      </w:r>
      <w:r>
        <w:t xml:space="preserve">   jesse    </w:t>
      </w:r>
      <w:r>
        <w:t xml:space="preserve">   judah    </w:t>
      </w:r>
      <w:r>
        <w:t xml:space="preserve">   judges    </w:t>
      </w:r>
      <w:r>
        <w:t xml:space="preserve">   kilion    </w:t>
      </w:r>
      <w:r>
        <w:t xml:space="preserve">   kindness    </w:t>
      </w:r>
      <w:r>
        <w:t xml:space="preserve">   kissed    </w:t>
      </w:r>
      <w:r>
        <w:t xml:space="preserve">   lord    </w:t>
      </w:r>
      <w:r>
        <w:t xml:space="preserve">   mahlon    </w:t>
      </w:r>
      <w:r>
        <w:t xml:space="preserve">   mara    </w:t>
      </w:r>
      <w:r>
        <w:t xml:space="preserve">   misfortune    </w:t>
      </w:r>
      <w:r>
        <w:t xml:space="preserve">   moab    </w:t>
      </w:r>
      <w:r>
        <w:t xml:space="preserve">   morning    </w:t>
      </w:r>
      <w:r>
        <w:t xml:space="preserve">   mothers    </w:t>
      </w:r>
      <w:r>
        <w:t xml:space="preserve">   naomi    </w:t>
      </w:r>
      <w:r>
        <w:t xml:space="preserve">   noble    </w:t>
      </w:r>
      <w:r>
        <w:t xml:space="preserve">   obed    </w:t>
      </w:r>
      <w:r>
        <w:t xml:space="preserve">   orpah    </w:t>
      </w:r>
      <w:r>
        <w:t xml:space="preserve">   people    </w:t>
      </w:r>
      <w:r>
        <w:t xml:space="preserve">   perfume    </w:t>
      </w:r>
      <w:r>
        <w:t xml:space="preserve">   redeemers    </w:t>
      </w:r>
      <w:r>
        <w:t xml:space="preserve">   refuge    </w:t>
      </w:r>
      <w:r>
        <w:t xml:space="preserve">   return    </w:t>
      </w:r>
      <w:r>
        <w:t xml:space="preserve">   ruth    </w:t>
      </w:r>
      <w:r>
        <w:t xml:space="preserve">   sandal    </w:t>
      </w:r>
      <w:r>
        <w:t xml:space="preserve">   selling    </w:t>
      </w:r>
      <w:r>
        <w:t xml:space="preserve">   shawl    </w:t>
      </w:r>
      <w:r>
        <w:t xml:space="preserve">   sheaves    </w:t>
      </w:r>
      <w:r>
        <w:t xml:space="preserve">   shelter    </w:t>
      </w:r>
      <w:r>
        <w:t xml:space="preserve">   tenyears    </w:t>
      </w:r>
      <w:r>
        <w:t xml:space="preserve">   thirsty    </w:t>
      </w:r>
      <w:r>
        <w:t xml:space="preserve">   twosons    </w:t>
      </w:r>
      <w:r>
        <w:t xml:space="preserve">   urging    </w:t>
      </w:r>
      <w:r>
        <w:t xml:space="preserve">   wept    </w:t>
      </w:r>
      <w:r>
        <w:t xml:space="preserve">   widow    </w:t>
      </w:r>
      <w:r>
        <w:t xml:space="preserve">   wife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Chapters 1-4</dc:title>
  <dcterms:created xsi:type="dcterms:W3CDTF">2021-10-11T15:53:57Z</dcterms:created>
  <dcterms:modified xsi:type="dcterms:W3CDTF">2021-10-11T15:53:57Z</dcterms:modified>
</cp:coreProperties>
</file>