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TRAVELED    </w:t>
      </w:r>
      <w:r>
        <w:t xml:space="preserve">   SONS    </w:t>
      </w:r>
      <w:r>
        <w:t xml:space="preserve">   RUTH    </w:t>
      </w:r>
      <w:r>
        <w:t xml:space="preserve">   NAOMI    </w:t>
      </w:r>
      <w:r>
        <w:t xml:space="preserve">   MOTHER IN LAW    </w:t>
      </w:r>
      <w:r>
        <w:t xml:space="preserve">   MARRIED    </w:t>
      </w:r>
      <w:r>
        <w:t xml:space="preserve">   LOYALTY    </w:t>
      </w:r>
      <w:r>
        <w:t xml:space="preserve">   COMMITMENT    </w:t>
      </w:r>
      <w:r>
        <w:t xml:space="preserve">   FOREIGNER    </w:t>
      </w:r>
      <w:r>
        <w:t xml:space="preserve">   MOABITE    </w:t>
      </w:r>
      <w:r>
        <w:t xml:space="preserve">   FRIENDSHIP    </w:t>
      </w:r>
      <w:r>
        <w:t xml:space="preserve">   FAMILIES    </w:t>
      </w:r>
      <w:r>
        <w:t xml:space="preserve">   HUSBAND    </w:t>
      </w:r>
      <w:r>
        <w:t xml:space="preserve">   LOVE    </w:t>
      </w:r>
      <w:r>
        <w:t xml:space="preserve">   FAMINE    </w:t>
      </w:r>
      <w:r>
        <w:t xml:space="preserve">   WIDOW    </w:t>
      </w:r>
      <w:r>
        <w:t xml:space="preserve">   ORPAH    </w:t>
      </w:r>
      <w:r>
        <w:t xml:space="preserve">   BETHLEHAM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</dc:title>
  <dcterms:created xsi:type="dcterms:W3CDTF">2021-10-11T15:52:57Z</dcterms:created>
  <dcterms:modified xsi:type="dcterms:W3CDTF">2021-10-11T15:52:57Z</dcterms:modified>
</cp:coreProperties>
</file>