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RUTH chapters 1--4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israel    </w:t>
      </w:r>
      <w:r>
        <w:t xml:space="preserve">   harvesters    </w:t>
      </w:r>
      <w:r>
        <w:t xml:space="preserve">   perfume    </w:t>
      </w:r>
      <w:r>
        <w:t xml:space="preserve">   shawl    </w:t>
      </w:r>
      <w:r>
        <w:t xml:space="preserve">   barley    </w:t>
      </w:r>
      <w:r>
        <w:t xml:space="preserve">   bethlehem    </w:t>
      </w:r>
      <w:r>
        <w:t xml:space="preserve">   boaz    </w:t>
      </w:r>
      <w:r>
        <w:t xml:space="preserve">   bread    </w:t>
      </w:r>
      <w:r>
        <w:t xml:space="preserve">   elimelek    </w:t>
      </w:r>
      <w:r>
        <w:t xml:space="preserve">   famine    </w:t>
      </w:r>
      <w:r>
        <w:t xml:space="preserve">   fields    </w:t>
      </w:r>
      <w:r>
        <w:t xml:space="preserve">   floor    </w:t>
      </w:r>
      <w:r>
        <w:t xml:space="preserve">   garment    </w:t>
      </w:r>
      <w:r>
        <w:t xml:space="preserve">   glean    </w:t>
      </w:r>
      <w:r>
        <w:t xml:space="preserve">   grain    </w:t>
      </w:r>
      <w:r>
        <w:t xml:space="preserve">   judah    </w:t>
      </w:r>
      <w:r>
        <w:t xml:space="preserve">   kilion    </w:t>
      </w:r>
      <w:r>
        <w:t xml:space="preserve">   lord    </w:t>
      </w:r>
      <w:r>
        <w:t xml:space="preserve">   mahlon    </w:t>
      </w:r>
      <w:r>
        <w:t xml:space="preserve">   naomi    </w:t>
      </w:r>
      <w:r>
        <w:t xml:space="preserve">   orpah    </w:t>
      </w:r>
      <w:r>
        <w:t xml:space="preserve">   redeemer    </w:t>
      </w:r>
      <w:r>
        <w:t xml:space="preserve">   return    </w:t>
      </w:r>
      <w:r>
        <w:t xml:space="preserve">   ruth    </w:t>
      </w:r>
      <w:r>
        <w:t xml:space="preserve">   sandal    </w:t>
      </w:r>
      <w:r>
        <w:t xml:space="preserve">   sheaves    </w:t>
      </w:r>
      <w:r>
        <w:t xml:space="preserve">   tenyears    </w:t>
      </w:r>
      <w:r>
        <w:t xml:space="preserve">   wept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chapters 1--4</dc:title>
  <dcterms:created xsi:type="dcterms:W3CDTF">2021-10-11T15:53:52Z</dcterms:created>
  <dcterms:modified xsi:type="dcterms:W3CDTF">2021-10-11T15:53:52Z</dcterms:modified>
</cp:coreProperties>
</file>