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RUTINAS Y EXPRESIONES DE TIEMPO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SIEMPRE    </w:t>
      </w:r>
      <w:r>
        <w:t xml:space="preserve">   NUNCA    </w:t>
      </w:r>
      <w:r>
        <w:t xml:space="preserve">   SALGO DE LA ESCUELA    </w:t>
      </w:r>
      <w:r>
        <w:t xml:space="preserve">   HAGO LA TAREA    </w:t>
      </w:r>
      <w:r>
        <w:t xml:space="preserve">   LLEGO    </w:t>
      </w:r>
      <w:r>
        <w:t xml:space="preserve">   SALGO    </w:t>
      </w:r>
      <w:r>
        <w:t xml:space="preserve">   SALE    </w:t>
      </w:r>
      <w:r>
        <w:t xml:space="preserve">   DESAYUNO    </w:t>
      </w:r>
      <w:r>
        <w:t xml:space="preserve">   EL FIN DE SEMANA    </w:t>
      </w:r>
      <w:r>
        <w:t xml:space="preserve">   EL JUEVES    </w:t>
      </w:r>
      <w:r>
        <w:t xml:space="preserve">   UNA VEZ AL MES    </w:t>
      </w:r>
      <w:r>
        <w:t xml:space="preserve">   DOS VECES AL DIA    </w:t>
      </w:r>
      <w:r>
        <w:t xml:space="preserve">   TRES VECES A LA SEMANA    </w:t>
      </w:r>
      <w:r>
        <w:t xml:space="preserve">   EL DOMINGO POR LA TARDE    </w:t>
      </w:r>
      <w:r>
        <w:t xml:space="preserve">   EL LUNES POR LA NOCHE    </w:t>
      </w:r>
      <w:r>
        <w:t xml:space="preserve">   SE DUCHA    </w:t>
      </w:r>
      <w:r>
        <w:t xml:space="preserve">   ME VISTO    </w:t>
      </w:r>
      <w:r>
        <w:t xml:space="preserve">   ME LEVANTO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RUTINAS Y EXPRESIONES DE TIEMPO</dc:title>
  <dcterms:created xsi:type="dcterms:W3CDTF">2021-10-11T15:53:15Z</dcterms:created>
  <dcterms:modified xsi:type="dcterms:W3CDTF">2021-10-11T15:53:15Z</dcterms:modified>
</cp:coreProperties>
</file>