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RVLA Lacrosse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Ballstop    </w:t>
      </w:r>
      <w:r>
        <w:t xml:space="preserve">   Shuffle    </w:t>
      </w:r>
      <w:r>
        <w:t xml:space="preserve">   Drills    </w:t>
      </w:r>
      <w:r>
        <w:t xml:space="preserve">   Tripping    </w:t>
      </w:r>
      <w:r>
        <w:t xml:space="preserve">   Slide    </w:t>
      </w:r>
      <w:r>
        <w:t xml:space="preserve">   Pinnie    </w:t>
      </w:r>
      <w:r>
        <w:t xml:space="preserve">   Cradle    </w:t>
      </w:r>
      <w:r>
        <w:t xml:space="preserve">   Crease    </w:t>
      </w:r>
      <w:r>
        <w:t xml:space="preserve">   Runners    </w:t>
      </w:r>
      <w:r>
        <w:t xml:space="preserve">   Gloves    </w:t>
      </w:r>
      <w:r>
        <w:t xml:space="preserve">   Pocket    </w:t>
      </w:r>
      <w:r>
        <w:t xml:space="preserve">   Holding    </w:t>
      </w:r>
      <w:r>
        <w:t xml:space="preserve">   Penalty    </w:t>
      </w:r>
      <w:r>
        <w:t xml:space="preserve">   Transition    </w:t>
      </w:r>
      <w:r>
        <w:t xml:space="preserve">   Player    </w:t>
      </w:r>
      <w:r>
        <w:t xml:space="preserve">   Goaltender    </w:t>
      </w:r>
      <w:r>
        <w:t xml:space="preserve">   Rubber    </w:t>
      </w:r>
      <w:r>
        <w:t xml:space="preserve">   Trap    </w:t>
      </w:r>
      <w:r>
        <w:t xml:space="preserve">   Scoop    </w:t>
      </w:r>
      <w:r>
        <w:t xml:space="preserve">   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RVLA Lacrosse Word Search</dc:title>
  <dcterms:created xsi:type="dcterms:W3CDTF">2021-10-11T15:53:54Z</dcterms:created>
  <dcterms:modified xsi:type="dcterms:W3CDTF">2021-10-11T15:53:54Z</dcterms:modified>
</cp:coreProperties>
</file>