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RV ing</w:t>
      </w:r>
    </w:p>
    <w:p>
      <w:pPr>
        <w:pStyle w:val="Questions"/>
      </w:pPr>
      <w:r>
        <w:t xml:space="preserve">1. SWREE OSEH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CAKJS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EATWR HSOE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ECBAL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GETNRROEA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TFFIH WELHE HIHTC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TOAGESR TEONMPRACMT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NWAIGN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EIST RENMUB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GDNHIOL NKTA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ABCK 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PLUL RHTUGHO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MCIAPGN AICSHR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ANATENN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TEEAITLLS IHSD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sewer hose    </w:t>
      </w:r>
      <w:r>
        <w:t xml:space="preserve">   jacks    </w:t>
      </w:r>
      <w:r>
        <w:t xml:space="preserve">   water hose    </w:t>
      </w:r>
      <w:r>
        <w:t xml:space="preserve">   cable    </w:t>
      </w:r>
      <w:r>
        <w:t xml:space="preserve">   generator    </w:t>
      </w:r>
      <w:r>
        <w:t xml:space="preserve">   fifth wheel hitch    </w:t>
      </w:r>
      <w:r>
        <w:t xml:space="preserve">   storage compartment    </w:t>
      </w:r>
      <w:r>
        <w:t xml:space="preserve">   awning    </w:t>
      </w:r>
      <w:r>
        <w:t xml:space="preserve">   site number    </w:t>
      </w:r>
      <w:r>
        <w:t xml:space="preserve">   holding tank    </w:t>
      </w:r>
      <w:r>
        <w:t xml:space="preserve">   back in    </w:t>
      </w:r>
      <w:r>
        <w:t xml:space="preserve">   pull through    </w:t>
      </w:r>
      <w:r>
        <w:t xml:space="preserve">   camping chairs    </w:t>
      </w:r>
      <w:r>
        <w:t xml:space="preserve">   antenna    </w:t>
      </w:r>
      <w:r>
        <w:t xml:space="preserve">   satellite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ing</dc:title>
  <dcterms:created xsi:type="dcterms:W3CDTF">2021-10-11T15:53:26Z</dcterms:created>
  <dcterms:modified xsi:type="dcterms:W3CDTF">2021-10-11T15:53:26Z</dcterms:modified>
</cp:coreProperties>
</file>