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RWANDA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killed that prompted the Rwandan Genocide?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over the land over the Hutu?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Rwanda most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ruler of Rwanda?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occurred in 1994?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Rwanda known for that means, "land of a thousand hills"?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took over Rwanda after Rwabugiri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Rwanda?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 was the first in Rwandan territory?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 CROSSWORD</dc:title>
  <dcterms:created xsi:type="dcterms:W3CDTF">2021-10-11T15:53:40Z</dcterms:created>
  <dcterms:modified xsi:type="dcterms:W3CDTF">2021-10-11T15:53:40Z</dcterms:modified>
</cp:coreProperties>
</file>