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 LOCATION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akagera    </w:t>
      </w:r>
      <w:r>
        <w:t xml:space="preserve">   nyagatare    </w:t>
      </w:r>
      <w:r>
        <w:t xml:space="preserve">   rehengeri    </w:t>
      </w:r>
      <w:r>
        <w:t xml:space="preserve">   lake muhazi    </w:t>
      </w:r>
      <w:r>
        <w:t xml:space="preserve">   gishwanti    </w:t>
      </w:r>
      <w:r>
        <w:t xml:space="preserve">   kibungo    </w:t>
      </w:r>
      <w:r>
        <w:t xml:space="preserve">   nyungwe forest    </w:t>
      </w:r>
      <w:r>
        <w:t xml:space="preserve">   royal park nyanza    </w:t>
      </w:r>
      <w:r>
        <w:t xml:space="preserve">   gisuma    </w:t>
      </w:r>
      <w:r>
        <w:t xml:space="preserve">   volcanos national park    </w:t>
      </w:r>
      <w:r>
        <w:t xml:space="preserve">   gisenyi    </w:t>
      </w:r>
      <w:r>
        <w:t xml:space="preserve">   kibuye    </w:t>
      </w:r>
      <w:r>
        <w:t xml:space="preserve">   lake kivu    </w:t>
      </w:r>
      <w:r>
        <w:t xml:space="preserve">   national university    </w:t>
      </w:r>
      <w:r>
        <w:t xml:space="preserve">   kigali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 LOCATION WORD SEARCH</dc:title>
  <dcterms:created xsi:type="dcterms:W3CDTF">2021-10-11T15:53:07Z</dcterms:created>
  <dcterms:modified xsi:type="dcterms:W3CDTF">2021-10-11T15:53:07Z</dcterms:modified>
</cp:coreProperties>
</file>