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RWANDA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gishwanti    </w:t>
      </w:r>
      <w:r>
        <w:t xml:space="preserve">   Kibungo    </w:t>
      </w:r>
      <w:r>
        <w:t xml:space="preserve">   Lake Muhazi    </w:t>
      </w:r>
      <w:r>
        <w:t xml:space="preserve">   Ruhengeri    </w:t>
      </w:r>
      <w:r>
        <w:t xml:space="preserve">   Nyagatare    </w:t>
      </w:r>
      <w:r>
        <w:t xml:space="preserve">   Gisuma    </w:t>
      </w:r>
      <w:r>
        <w:t xml:space="preserve">   Lake Kivu    </w:t>
      </w:r>
      <w:r>
        <w:t xml:space="preserve">   Nyungwe    </w:t>
      </w:r>
      <w:r>
        <w:t xml:space="preserve">   Nyanza    </w:t>
      </w:r>
      <w:r>
        <w:t xml:space="preserve">   Gisenyi    </w:t>
      </w:r>
      <w:r>
        <w:t xml:space="preserve">   Akagera    </w:t>
      </w:r>
      <w:r>
        <w:t xml:space="preserve">   Kibuye    </w:t>
      </w:r>
      <w:r>
        <w:t xml:space="preserve">   Volcanos National Park    </w:t>
      </w:r>
      <w:r>
        <w:t xml:space="preserve">   National University    </w:t>
      </w:r>
      <w:r>
        <w:t xml:space="preserve">   Kigali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RWANDA</dc:title>
  <dcterms:created xsi:type="dcterms:W3CDTF">2021-10-11T15:53:09Z</dcterms:created>
  <dcterms:modified xsi:type="dcterms:W3CDTF">2021-10-11T15:53:09Z</dcterms:modified>
</cp:coreProperties>
</file>