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RWBY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Tyrian    </w:t>
      </w:r>
      <w:r>
        <w:t xml:space="preserve">   Brawen    </w:t>
      </w:r>
      <w:r>
        <w:t xml:space="preserve">   Weapons    </w:t>
      </w:r>
      <w:r>
        <w:t xml:space="preserve">   Arc    </w:t>
      </w:r>
      <w:r>
        <w:t xml:space="preserve">   Belladonna    </w:t>
      </w:r>
      <w:r>
        <w:t xml:space="preserve">   BLACK    </w:t>
      </w:r>
      <w:r>
        <w:t xml:space="preserve">   Black    </w:t>
      </w:r>
      <w:r>
        <w:t xml:space="preserve">   Blake    </w:t>
      </w:r>
      <w:r>
        <w:t xml:space="preserve">   Cinder    </w:t>
      </w:r>
      <w:r>
        <w:t xml:space="preserve">   Emerald    </w:t>
      </w:r>
      <w:r>
        <w:t xml:space="preserve">   Fall    </w:t>
      </w:r>
      <w:r>
        <w:t xml:space="preserve">   Grimm    </w:t>
      </w:r>
      <w:r>
        <w:t xml:space="preserve">   Ironwood    </w:t>
      </w:r>
      <w:r>
        <w:t xml:space="preserve">   James    </w:t>
      </w:r>
      <w:r>
        <w:t xml:space="preserve">   Jaune    </w:t>
      </w:r>
      <w:r>
        <w:t xml:space="preserve">   JNPR    </w:t>
      </w:r>
      <w:r>
        <w:t xml:space="preserve">   Maiden    </w:t>
      </w:r>
      <w:r>
        <w:t xml:space="preserve">   Mercury    </w:t>
      </w:r>
      <w:r>
        <w:t xml:space="preserve">   Neo    </w:t>
      </w:r>
      <w:r>
        <w:t xml:space="preserve">   Nikos    </w:t>
      </w:r>
      <w:r>
        <w:t xml:space="preserve">   Nora    </w:t>
      </w:r>
      <w:r>
        <w:t xml:space="preserve">   Oscar    </w:t>
      </w:r>
      <w:r>
        <w:t xml:space="preserve">   Ozpin    </w:t>
      </w:r>
      <w:r>
        <w:t xml:space="preserve">   Penny    </w:t>
      </w:r>
      <w:r>
        <w:t xml:space="preserve">   Polendina    </w:t>
      </w:r>
      <w:r>
        <w:t xml:space="preserve">   Pyrrha    </w:t>
      </w:r>
      <w:r>
        <w:t xml:space="preserve">   Qrow    </w:t>
      </w:r>
      <w:r>
        <w:t xml:space="preserve">   Raven    </w:t>
      </w:r>
      <w:r>
        <w:t xml:space="preserve">   RED    </w:t>
      </w:r>
      <w:r>
        <w:t xml:space="preserve">   Ren    </w:t>
      </w:r>
      <w:r>
        <w:t xml:space="preserve">   Roman    </w:t>
      </w:r>
      <w:r>
        <w:t xml:space="preserve">   Rose    </w:t>
      </w:r>
      <w:r>
        <w:t xml:space="preserve">   Ruby    </w:t>
      </w:r>
      <w:r>
        <w:t xml:space="preserve">   RWBY    </w:t>
      </w:r>
      <w:r>
        <w:t xml:space="preserve">   Salem    </w:t>
      </w:r>
      <w:r>
        <w:t xml:space="preserve">   Schnee    </w:t>
      </w:r>
      <w:r>
        <w:t xml:space="preserve">   Spring    </w:t>
      </w:r>
      <w:r>
        <w:t xml:space="preserve">   Summer    </w:t>
      </w:r>
      <w:r>
        <w:t xml:space="preserve">   Torchwick    </w:t>
      </w:r>
      <w:r>
        <w:t xml:space="preserve">   Weiss    </w:t>
      </w:r>
      <w:r>
        <w:t xml:space="preserve">   WHITE    </w:t>
      </w:r>
      <w:r>
        <w:t xml:space="preserve">   Winter    </w:t>
      </w:r>
      <w:r>
        <w:t xml:space="preserve">   XiaoLong    </w:t>
      </w:r>
      <w:r>
        <w:t xml:space="preserve">   Yang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RWBY</dc:title>
  <dcterms:created xsi:type="dcterms:W3CDTF">2021-10-11T15:54:01Z</dcterms:created>
  <dcterms:modified xsi:type="dcterms:W3CDTF">2021-10-11T15:54:01Z</dcterms:modified>
</cp:coreProperties>
</file>