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RWBY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illia    </w:t>
      </w:r>
      <w:r>
        <w:t xml:space="preserve">   salem    </w:t>
      </w:r>
      <w:r>
        <w:t xml:space="preserve">   cinder    </w:t>
      </w:r>
      <w:r>
        <w:t xml:space="preserve">   adam    </w:t>
      </w:r>
      <w:r>
        <w:t xml:space="preserve">   sun    </w:t>
      </w:r>
      <w:r>
        <w:t xml:space="preserve">   summer    </w:t>
      </w:r>
      <w:r>
        <w:t xml:space="preserve">   zwie    </w:t>
      </w:r>
      <w:r>
        <w:t xml:space="preserve">   tai    </w:t>
      </w:r>
      <w:r>
        <w:t xml:space="preserve">   ozpin    </w:t>
      </w:r>
      <w:r>
        <w:t xml:space="preserve">   raven    </w:t>
      </w:r>
      <w:r>
        <w:t xml:space="preserve">   winter    </w:t>
      </w:r>
      <w:r>
        <w:t xml:space="preserve">   qrow    </w:t>
      </w:r>
      <w:r>
        <w:t xml:space="preserve">   oscar    </w:t>
      </w:r>
      <w:r>
        <w:t xml:space="preserve">   ren    </w:t>
      </w:r>
      <w:r>
        <w:t xml:space="preserve">   jaune    </w:t>
      </w:r>
      <w:r>
        <w:t xml:space="preserve">   nora    </w:t>
      </w:r>
      <w:r>
        <w:t xml:space="preserve">   whitley    </w:t>
      </w:r>
      <w:r>
        <w:t xml:space="preserve">   weiss    </w:t>
      </w:r>
      <w:r>
        <w:t xml:space="preserve">   blake    </w:t>
      </w:r>
      <w:r>
        <w:t xml:space="preserve">   yang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RWBY</dc:title>
  <dcterms:created xsi:type="dcterms:W3CDTF">2021-10-11T15:53:02Z</dcterms:created>
  <dcterms:modified xsi:type="dcterms:W3CDTF">2021-10-11T15:53:02Z</dcterms:modified>
</cp:coreProperties>
</file>