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RWN - SHIRLEY'S 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sketch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Orientation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 in a hurry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Spoiled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Cracked, broken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Impatiently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Anxious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Illustration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a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Corridor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Mandatory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 metal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Frantic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out of one's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make a special effort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Ruined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Verandah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guide to new surroundings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Radioactive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Distress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British name for a truck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Panicked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label beneath a diagram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Uranium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Drag or pull along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Fictional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Frantic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Shocked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compassionate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Good Samaritan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Tie something securely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Guidebook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Porch surrounding side of house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Lorry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Anguish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Snapped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Problematic situation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Complication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method of fixing a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Resolution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Directory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Adventure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true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Compulsory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exciting experience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Sorted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RWN - SHIRLEY'S VOCABULARY LIST</dc:title>
  <dcterms:created xsi:type="dcterms:W3CDTF">2021-10-11T15:52:44Z</dcterms:created>
  <dcterms:modified xsi:type="dcterms:W3CDTF">2021-10-11T15:52:44Z</dcterms:modified>
</cp:coreProperties>
</file>