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RYAN'S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RED LION    </w:t>
      </w:r>
      <w:r>
        <w:t xml:space="preserve">   HOME    </w:t>
      </w:r>
      <w:r>
        <w:t xml:space="preserve">   SCHOOL    </w:t>
      </w:r>
      <w:r>
        <w:t xml:space="preserve">   PANDA    </w:t>
      </w:r>
      <w:r>
        <w:t xml:space="preserve">   SHADOW    </w:t>
      </w:r>
      <w:r>
        <w:t xml:space="preserve">   TILLY    </w:t>
      </w:r>
      <w:r>
        <w:t xml:space="preserve">   COOPER    </w:t>
      </w:r>
      <w:r>
        <w:t xml:space="preserve">   RYAN    </w:t>
      </w:r>
      <w:r>
        <w:t xml:space="preserve">   ALEISHA    </w:t>
      </w:r>
      <w:r>
        <w:t xml:space="preserve">   TYLER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RYAN'S</dc:title>
  <dcterms:created xsi:type="dcterms:W3CDTF">2021-10-11T15:53:33Z</dcterms:created>
  <dcterms:modified xsi:type="dcterms:W3CDTF">2021-10-11T15:53:33Z</dcterms:modified>
</cp:coreProperties>
</file>