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RYKER'S BABY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blanket    </w:t>
      </w:r>
      <w:r>
        <w:t xml:space="preserve">   bottle    </w:t>
      </w:r>
      <w:r>
        <w:t xml:space="preserve">   boy    </w:t>
      </w:r>
      <w:r>
        <w:t xml:space="preserve">   brother    </w:t>
      </w:r>
      <w:r>
        <w:t xml:space="preserve">   crawl    </w:t>
      </w:r>
      <w:r>
        <w:t xml:space="preserve">   crib    </w:t>
      </w:r>
      <w:r>
        <w:t xml:space="preserve">   cry    </w:t>
      </w:r>
      <w:r>
        <w:t xml:space="preserve">   dad    </w:t>
      </w:r>
      <w:r>
        <w:t xml:space="preserve">   giggle    </w:t>
      </w:r>
      <w:r>
        <w:t xml:space="preserve">   hungry    </w:t>
      </w:r>
      <w:r>
        <w:t xml:space="preserve">   marley    </w:t>
      </w:r>
      <w:r>
        <w:t xml:space="preserve">   mom    </w:t>
      </w:r>
      <w:r>
        <w:t xml:space="preserve">   newborn    </w:t>
      </w:r>
      <w:r>
        <w:t xml:space="preserve">   oceana    </w:t>
      </w:r>
      <w:r>
        <w:t xml:space="preserve">   parents    </w:t>
      </w:r>
      <w:r>
        <w:t xml:space="preserve">   poop    </w:t>
      </w:r>
      <w:r>
        <w:t xml:space="preserve">   rattle    </w:t>
      </w:r>
      <w:r>
        <w:t xml:space="preserve">   ryker    </w:t>
      </w:r>
      <w:r>
        <w:t xml:space="preserve">   sister    </w:t>
      </w:r>
      <w:r>
        <w:t xml:space="preserve">   sleep    </w:t>
      </w:r>
      <w:r>
        <w:t xml:space="preserve">   stroller    </w:t>
      </w:r>
      <w:r>
        <w:t xml:space="preserve">   throwup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RYKER'S BABY SHOWER WORD SEARCH</dc:title>
  <dcterms:created xsi:type="dcterms:W3CDTF">2021-10-11T15:53:18Z</dcterms:created>
  <dcterms:modified xsi:type="dcterms:W3CDTF">2021-10-11T15:53:18Z</dcterms:modified>
</cp:coreProperties>
</file>