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RYLAND HOOTS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ROLL    </w:t>
      </w:r>
      <w:r>
        <w:t xml:space="preserve">   BOTH    </w:t>
      </w:r>
      <w:r>
        <w:t xml:space="preserve">   MILD    </w:t>
      </w:r>
      <w:r>
        <w:t xml:space="preserve">   HOLD    </w:t>
      </w:r>
      <w:r>
        <w:t xml:space="preserve">   FIND    </w:t>
      </w:r>
      <w:r>
        <w:t xml:space="preserve">   MOST    </w:t>
      </w:r>
      <w:r>
        <w:t xml:space="preserve">   CHILD    </w:t>
      </w:r>
      <w:r>
        <w:t xml:space="preserve">   OLD    </w:t>
      </w:r>
      <w:r>
        <w:t xml:space="preserve">   KIND    </w:t>
      </w:r>
      <w:r>
        <w:t xml:space="preserve">   WIND    </w:t>
      </w:r>
      <w:r>
        <w:t xml:space="preserve">   LOOK    </w:t>
      </w:r>
      <w:r>
        <w:t xml:space="preserve">   HIMSELF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RYLAND HOOTS </dc:title>
  <dcterms:created xsi:type="dcterms:W3CDTF">2021-10-11T15:53:40Z</dcterms:created>
  <dcterms:modified xsi:type="dcterms:W3CDTF">2021-10-11T15:53:40Z</dcterms:modified>
</cp:coreProperties>
</file>