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RYLAND HOOTS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windy    </w:t>
      </w:r>
      <w:r>
        <w:t xml:space="preserve">   lucky    </w:t>
      </w:r>
      <w:r>
        <w:t xml:space="preserve">   pretty    </w:t>
      </w:r>
      <w:r>
        <w:t xml:space="preserve">   baby    </w:t>
      </w:r>
      <w:r>
        <w:t xml:space="preserve">   puppy    </w:t>
      </w:r>
      <w:r>
        <w:t xml:space="preserve">   snowy    </w:t>
      </w:r>
      <w:r>
        <w:t xml:space="preserve">   tiny    </w:t>
      </w:r>
      <w:r>
        <w:t xml:space="preserve">   easy    </w:t>
      </w:r>
      <w:r>
        <w:t xml:space="preserve">   funny    </w:t>
      </w:r>
      <w:r>
        <w:t xml:space="preserve">   here    </w:t>
      </w:r>
      <w:r>
        <w:t xml:space="preserve">   work    </w:t>
      </w:r>
      <w:r>
        <w:t xml:space="preserve">   story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RYLAND HOOTS</dc:title>
  <dcterms:created xsi:type="dcterms:W3CDTF">2021-10-11T15:53:45Z</dcterms:created>
  <dcterms:modified xsi:type="dcterms:W3CDTF">2021-10-11T15:53:45Z</dcterms:modified>
</cp:coreProperties>
</file>