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RYLAND HOOTS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closed    </w:t>
      </w:r>
      <w:r>
        <w:t xml:space="preserve">   raced    </w:t>
      </w:r>
      <w:r>
        <w:t xml:space="preserve">   reached    </w:t>
      </w:r>
      <w:r>
        <w:t xml:space="preserve">   wished    </w:t>
      </w:r>
      <w:r>
        <w:t xml:space="preserve">   named    </w:t>
      </w:r>
      <w:r>
        <w:t xml:space="preserve">   fixed    </w:t>
      </w:r>
      <w:r>
        <w:t xml:space="preserve">   hoped    </w:t>
      </w:r>
      <w:r>
        <w:t xml:space="preserve">   liked    </w:t>
      </w:r>
      <w:r>
        <w:t xml:space="preserve">   missed    </w:t>
      </w:r>
      <w:r>
        <w:t xml:space="preserve">   locked    </w:t>
      </w:r>
      <w:r>
        <w:t xml:space="preserve">   took    </w:t>
      </w:r>
      <w:r>
        <w:t xml:space="preserve">   before    </w:t>
      </w:r>
      <w:r>
        <w:t xml:space="preserve">  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RYLAND HOOTS</dc:title>
  <dcterms:created xsi:type="dcterms:W3CDTF">2021-10-11T15:53:47Z</dcterms:created>
  <dcterms:modified xsi:type="dcterms:W3CDTF">2021-10-11T15:53:47Z</dcterms:modified>
</cp:coreProperties>
</file>