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RYLAND HOOTS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STARTING    </w:t>
      </w:r>
      <w:r>
        <w:t xml:space="preserve">   BORN    </w:t>
      </w:r>
      <w:r>
        <w:t xml:space="preserve">   SMART    </w:t>
      </w:r>
      <w:r>
        <w:t xml:space="preserve">   LARGE    </w:t>
      </w:r>
      <w:r>
        <w:t xml:space="preserve">   STORM    </w:t>
      </w:r>
      <w:r>
        <w:t xml:space="preserve">   YARD    </w:t>
      </w:r>
      <w:r>
        <w:t xml:space="preserve">   FARM    </w:t>
      </w:r>
      <w:r>
        <w:t xml:space="preserve">   MORNING    </w:t>
      </w:r>
      <w:r>
        <w:t xml:space="preserve">   FAR    </w:t>
      </w:r>
      <w:r>
        <w:t xml:space="preserve">   CAR    </w:t>
      </w:r>
      <w:r>
        <w:t xml:space="preserve">   COME    </w:t>
      </w:r>
      <w:r>
        <w:t xml:space="preserve">   HEARD    </w:t>
      </w:r>
      <w:r>
        <w:t xml:space="preserve">   HELLO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RYLAND HOOTS</dc:title>
  <dcterms:created xsi:type="dcterms:W3CDTF">2021-10-11T15:53:50Z</dcterms:created>
  <dcterms:modified xsi:type="dcterms:W3CDTF">2021-10-11T15:53:50Z</dcterms:modified>
</cp:coreProperties>
</file>