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RYLAN'S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BEAU    </w:t>
      </w:r>
      <w:r>
        <w:t xml:space="preserve">   CHAD    </w:t>
      </w:r>
      <w:r>
        <w:t xml:space="preserve">   CHELSEA    </w:t>
      </w:r>
      <w:r>
        <w:t xml:space="preserve">   CHUCK    </w:t>
      </w:r>
      <w:r>
        <w:t xml:space="preserve">   COOPER    </w:t>
      </w:r>
      <w:r>
        <w:t xml:space="preserve">   DIESEL    </w:t>
      </w:r>
      <w:r>
        <w:t xml:space="preserve">   GHOST    </w:t>
      </w:r>
      <w:r>
        <w:t xml:space="preserve">   ILEAH    </w:t>
      </w:r>
      <w:r>
        <w:t xml:space="preserve">   JANA    </w:t>
      </w:r>
      <w:r>
        <w:t xml:space="preserve">   JETT    </w:t>
      </w:r>
      <w:r>
        <w:t xml:space="preserve">   KYLEE    </w:t>
      </w:r>
      <w:r>
        <w:t xml:space="preserve">   LANCE    </w:t>
      </w:r>
      <w:r>
        <w:t xml:space="preserve">   LANDON    </w:t>
      </w:r>
      <w:r>
        <w:t xml:space="preserve">   LOGAN    </w:t>
      </w:r>
      <w:r>
        <w:t xml:space="preserve">   MAC    </w:t>
      </w:r>
      <w:r>
        <w:t xml:space="preserve">   MARY    </w:t>
      </w:r>
      <w:r>
        <w:t xml:space="preserve">   MIKE    </w:t>
      </w:r>
      <w:r>
        <w:t xml:space="preserve">   MINDY    </w:t>
      </w:r>
      <w:r>
        <w:t xml:space="preserve">   NIKKI    </w:t>
      </w:r>
      <w:r>
        <w:t xml:space="preserve">   NOLAN    </w:t>
      </w:r>
      <w:r>
        <w:t xml:space="preserve">   OLIVIA    </w:t>
      </w:r>
      <w:r>
        <w:t xml:space="preserve">   PIPER    </w:t>
      </w:r>
      <w:r>
        <w:t xml:space="preserve">   RICK    </w:t>
      </w:r>
      <w:r>
        <w:t xml:space="preserve">   RONIN    </w:t>
      </w:r>
      <w:r>
        <w:t xml:space="preserve">   ROSIE    </w:t>
      </w:r>
      <w:r>
        <w:t xml:space="preserve">   RYLAN    </w:t>
      </w:r>
      <w:r>
        <w:t xml:space="preserve">   SCHATZI    </w:t>
      </w:r>
      <w:r>
        <w:t xml:space="preserve">   SUSIE    </w:t>
      </w:r>
      <w:r>
        <w:t xml:space="preserve">   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RYLAN'S WORD FIND</dc:title>
  <dcterms:created xsi:type="dcterms:W3CDTF">2021-10-11T15:53:53Z</dcterms:created>
  <dcterms:modified xsi:type="dcterms:W3CDTF">2021-10-11T15:53:53Z</dcterms:modified>
</cp:coreProperties>
</file>