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RYR1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Adultery    </w:t>
      </w:r>
      <w:r>
        <w:t xml:space="preserve">   Commandments    </w:t>
      </w:r>
      <w:r>
        <w:t xml:space="preserve">   Defraud    </w:t>
      </w:r>
      <w:r>
        <w:t xml:space="preserve">   Eternal    </w:t>
      </w:r>
      <w:r>
        <w:t xml:space="preserve">   Father    </w:t>
      </w:r>
      <w:r>
        <w:t xml:space="preserve">   Good    </w:t>
      </w:r>
      <w:r>
        <w:t xml:space="preserve">   Honour    </w:t>
      </w:r>
      <w:r>
        <w:t xml:space="preserve">   Inherit    </w:t>
      </w:r>
      <w:r>
        <w:t xml:space="preserve">   Jesus    </w:t>
      </w:r>
      <w:r>
        <w:t xml:space="preserve">   Kept    </w:t>
      </w:r>
      <w:r>
        <w:t xml:space="preserve">   Life    </w:t>
      </w:r>
      <w:r>
        <w:t xml:space="preserve">   Mother    </w:t>
      </w:r>
      <w:r>
        <w:t xml:space="preserve">   Murder    </w:t>
      </w:r>
      <w:r>
        <w:t xml:space="preserve">   Steal    </w:t>
      </w:r>
      <w:r>
        <w:t xml:space="preserve">   Teacher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RYR1</dc:title>
  <dcterms:created xsi:type="dcterms:W3CDTF">2021-10-11T15:53:14Z</dcterms:created>
  <dcterms:modified xsi:type="dcterms:W3CDTF">2021-10-11T15:53:14Z</dcterms:modified>
</cp:coreProperties>
</file>