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RYR1</w:t>
      </w:r>
    </w:p>
    <w:p>
      <w:pPr>
        <w:pStyle w:val="Questions"/>
      </w:pPr>
      <w:r>
        <w:t xml:space="preserve">1. ETDYRULA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DNNTMEOCMMA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ERLNEAT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FRATHE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MTERHO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THERNII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DAUFEDR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TEHRCAE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PTKE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YHUOT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SEUSJ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ODGO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RYR1</dc:title>
  <dcterms:created xsi:type="dcterms:W3CDTF">2021-10-11T15:53:16Z</dcterms:created>
  <dcterms:modified xsi:type="dcterms:W3CDTF">2021-10-11T15:53:16Z</dcterms:modified>
</cp:coreProperties>
</file>