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RYR2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Everything    </w:t>
      </w:r>
      <w:r>
        <w:t xml:space="preserve">   Face    </w:t>
      </w:r>
      <w:r>
        <w:t xml:space="preserve">   Fell    </w:t>
      </w:r>
      <w:r>
        <w:t xml:space="preserve">   Follow    </w:t>
      </w:r>
      <w:r>
        <w:t xml:space="preserve">   Give    </w:t>
      </w:r>
      <w:r>
        <w:t xml:space="preserve">   Go    </w:t>
      </w:r>
      <w:r>
        <w:t xml:space="preserve">   Great    </w:t>
      </w:r>
      <w:r>
        <w:t xml:space="preserve">   Heaven    </w:t>
      </w:r>
      <w:r>
        <w:t xml:space="preserve">   Jesus    </w:t>
      </w:r>
      <w:r>
        <w:t xml:space="preserve">   Lack    </w:t>
      </w:r>
      <w:r>
        <w:t xml:space="preserve">   Looked    </w:t>
      </w:r>
      <w:r>
        <w:t xml:space="preserve">   Loved    </w:t>
      </w:r>
      <w:r>
        <w:t xml:space="preserve">   One    </w:t>
      </w:r>
      <w:r>
        <w:t xml:space="preserve">   Poor    </w:t>
      </w:r>
      <w:r>
        <w:t xml:space="preserve">   Sad    </w:t>
      </w:r>
      <w:r>
        <w:t xml:space="preserve">   Sell    </w:t>
      </w:r>
      <w:r>
        <w:t xml:space="preserve">   Treasure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RYR2</dc:title>
  <dcterms:created xsi:type="dcterms:W3CDTF">2021-10-11T15:53:18Z</dcterms:created>
  <dcterms:modified xsi:type="dcterms:W3CDTF">2021-10-11T15:53:18Z</dcterms:modified>
</cp:coreProperties>
</file>