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&amp; B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Torey Lanez    </w:t>
      </w:r>
      <w:r>
        <w:t xml:space="preserve">   Party Next Door    </w:t>
      </w:r>
      <w:r>
        <w:t xml:space="preserve">   Summer Walker    </w:t>
      </w:r>
      <w:r>
        <w:t xml:space="preserve">   Jhene Aiko    </w:t>
      </w:r>
      <w:r>
        <w:t xml:space="preserve">   Doja Cat    </w:t>
      </w:r>
      <w:r>
        <w:t xml:space="preserve">   Giveon    </w:t>
      </w:r>
      <w:r>
        <w:t xml:space="preserve">   Jazmine Sullivan    </w:t>
      </w:r>
      <w:r>
        <w:t xml:space="preserve">   Ella Mae    </w:t>
      </w:r>
      <w:r>
        <w:t xml:space="preserve">   Kehlani    </w:t>
      </w:r>
      <w:r>
        <w:t xml:space="preserve">   H.E.R.    </w:t>
      </w:r>
      <w:r>
        <w:t xml:space="preserve">   Whitney Houston    </w:t>
      </w:r>
      <w:r>
        <w:t xml:space="preserve">   Erykah Badu    </w:t>
      </w:r>
      <w:r>
        <w:t xml:space="preserve">   SZA    </w:t>
      </w:r>
      <w:r>
        <w:t xml:space="preserve">   Aaliyah    </w:t>
      </w:r>
      <w:r>
        <w:t xml:space="preserve">   Drake    </w:t>
      </w:r>
      <w:r>
        <w:t xml:space="preserve">   Chris Brown    </w:t>
      </w:r>
      <w:r>
        <w:t xml:space="preserve">   Alicia Keys    </w:t>
      </w:r>
      <w:r>
        <w:t xml:space="preserve">   Usher    </w:t>
      </w:r>
      <w:r>
        <w:t xml:space="preserve">   Jaquees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B Singers</dc:title>
  <dcterms:created xsi:type="dcterms:W3CDTF">2021-10-11T15:09:51Z</dcterms:created>
  <dcterms:modified xsi:type="dcterms:W3CDTF">2021-10-11T15:09:51Z</dcterms:modified>
</cp:coreProperties>
</file>