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 &amp; B singers</w:t>
      </w:r>
    </w:p>
    <w:p>
      <w:pPr>
        <w:pStyle w:val="Questions"/>
      </w:pPr>
      <w:r>
        <w:t xml:space="preserve">1. CILAMHE OANJCKS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EHT TMTETNOPISA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LELA JSEAM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HTE SNPREINS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EHT SSO ABDN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TYTPA BLELLEA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MEJAS RBNOW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AFKIRNE LBEERYV AND ZAEM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9. ILLJ COTST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RIKK ANLFINRK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RAYM GEILB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HET RAMDCAIT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TCL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EDLRAG ETRELV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ELHUTR ARONSVDS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WNE ETODNII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PECAXS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TIHKE SATWE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ONOBRENSTW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ADES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&amp; B singers</dc:title>
  <dcterms:created xsi:type="dcterms:W3CDTF">2021-10-11T15:08:28Z</dcterms:created>
  <dcterms:modified xsi:type="dcterms:W3CDTF">2021-10-11T15:08:28Z</dcterms:modified>
</cp:coreProperties>
</file>