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"R" Before "S" On the Road to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REACT    </w:t>
      </w:r>
      <w:r>
        <w:t xml:space="preserve">   REAFFIRM    </w:t>
      </w:r>
      <w:r>
        <w:t xml:space="preserve">   REIMAGINE    </w:t>
      </w:r>
      <w:r>
        <w:t xml:space="preserve">   REWARD    </w:t>
      </w:r>
      <w:r>
        <w:t xml:space="preserve">   REARRANGE    </w:t>
      </w:r>
      <w:r>
        <w:t xml:space="preserve">   RESPECT    </w:t>
      </w:r>
      <w:r>
        <w:t xml:space="preserve">   REPURPOSE    </w:t>
      </w:r>
      <w:r>
        <w:t xml:space="preserve">   REINVEST    </w:t>
      </w:r>
      <w:r>
        <w:t xml:space="preserve">   REINVENT    </w:t>
      </w:r>
      <w:r>
        <w:t xml:space="preserve">   RECUPERATE    </w:t>
      </w:r>
      <w:r>
        <w:t xml:space="preserve">   REDESIGN    </w:t>
      </w:r>
      <w:r>
        <w:t xml:space="preserve">   RESPONSIBILITY    </w:t>
      </w:r>
      <w:r>
        <w:t xml:space="preserve">   RECOGNIZE    </w:t>
      </w:r>
      <w:r>
        <w:t xml:space="preserve">   RECLAIM    </w:t>
      </w:r>
      <w:r>
        <w:t xml:space="preserve">   REAWAKEN    </w:t>
      </w:r>
      <w:r>
        <w:t xml:space="preserve">   REFOCUS    </w:t>
      </w:r>
      <w:r>
        <w:t xml:space="preserve">   REBALANCE    </w:t>
      </w:r>
      <w:r>
        <w:t xml:space="preserve">   REBUILD    </w:t>
      </w:r>
      <w:r>
        <w:t xml:space="preserve">   RECOVER    </w:t>
      </w:r>
      <w:r>
        <w:t xml:space="preserve">   RESOURCES    </w:t>
      </w:r>
      <w:r>
        <w:t xml:space="preserve">   RESTORE    </w:t>
      </w:r>
      <w:r>
        <w:t xml:space="preserve">   REFINE    </w:t>
      </w:r>
      <w:r>
        <w:t xml:space="preserve">   REDISCOVER    </w:t>
      </w:r>
      <w:r>
        <w:t xml:space="preserve">   REDEFINE    </w:t>
      </w:r>
      <w:r>
        <w:t xml:space="preserve">   REDEEM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"R" Before "S" On the Road to Success</dc:title>
  <dcterms:created xsi:type="dcterms:W3CDTF">2021-10-10T23:50:36Z</dcterms:created>
  <dcterms:modified xsi:type="dcterms:W3CDTF">2021-10-10T23:50:36Z</dcterms:modified>
</cp:coreProperties>
</file>