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 Blend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trick    </w:t>
      </w:r>
      <w:r>
        <w:t xml:space="preserve">   fran    </w:t>
      </w:r>
      <w:r>
        <w:t xml:space="preserve">   drill    </w:t>
      </w:r>
      <w:r>
        <w:t xml:space="preserve">   frog    </w:t>
      </w:r>
      <w:r>
        <w:t xml:space="preserve">   broke    </w:t>
      </w:r>
      <w:r>
        <w:t xml:space="preserve">   trash    </w:t>
      </w:r>
      <w:r>
        <w:t xml:space="preserve">   dress    </w:t>
      </w:r>
      <w:r>
        <w:t xml:space="preserve">   prize    </w:t>
      </w:r>
      <w:r>
        <w:t xml:space="preserve">   crack    </w:t>
      </w:r>
      <w:r>
        <w:t xml:space="preserve">   frin    </w:t>
      </w:r>
      <w:r>
        <w:t xml:space="preserve">   trunk    </w:t>
      </w:r>
      <w:r>
        <w:t xml:space="preserve">   drip    </w:t>
      </w:r>
      <w:r>
        <w:t xml:space="preserve">   grill    </w:t>
      </w:r>
      <w:r>
        <w:t xml:space="preserve">   drums    </w:t>
      </w:r>
      <w:r>
        <w:t xml:space="preserve">   brave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Blend Word search</dc:title>
  <dcterms:created xsi:type="dcterms:W3CDTF">2021-11-02T03:55:54Z</dcterms:created>
  <dcterms:modified xsi:type="dcterms:W3CDTF">2021-11-02T03:55:54Z</dcterms:modified>
</cp:coreProperties>
</file>