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Blend       br,cr,gr,tr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cowboy    </w:t>
      </w:r>
      <w:r>
        <w:t xml:space="preserve">   dive    </w:t>
      </w:r>
      <w:r>
        <w:t xml:space="preserve">   useful    </w:t>
      </w:r>
      <w:r>
        <w:t xml:space="preserve">   winter    </w:t>
      </w:r>
      <w:r>
        <w:t xml:space="preserve">   freight    </w:t>
      </w:r>
      <w:r>
        <w:t xml:space="preserve">   fragile    </w:t>
      </w:r>
      <w:r>
        <w:t xml:space="preserve">   friend    </w:t>
      </w:r>
      <w:r>
        <w:t xml:space="preserve">   fresh    </w:t>
      </w:r>
      <w:r>
        <w:t xml:space="preserve">   front    </w:t>
      </w:r>
      <w:r>
        <w:t xml:space="preserve">   fraction    </w:t>
      </w:r>
      <w:r>
        <w:t xml:space="preserve">   gross    </w:t>
      </w:r>
      <w:r>
        <w:t xml:space="preserve">   grass    </w:t>
      </w:r>
      <w:r>
        <w:t xml:space="preserve">   grow    </w:t>
      </w:r>
      <w:r>
        <w:t xml:space="preserve">   gram    </w:t>
      </w:r>
      <w:r>
        <w:t xml:space="preserve">   groom    </w:t>
      </w:r>
      <w:r>
        <w:t xml:space="preserve">   graph    </w:t>
      </w:r>
      <w:r>
        <w:t xml:space="preserve">   cream    </w:t>
      </w:r>
      <w:r>
        <w:t xml:space="preserve">   cried    </w:t>
      </w:r>
      <w:r>
        <w:t xml:space="preserve">   across    </w:t>
      </w:r>
      <w:r>
        <w:t xml:space="preserve">   scream    </w:t>
      </w:r>
      <w:r>
        <w:t xml:space="preserve">   crawl    </w:t>
      </w:r>
      <w:r>
        <w:t xml:space="preserve">   Brazil    </w:t>
      </w:r>
      <w:r>
        <w:t xml:space="preserve">   umbrella    </w:t>
      </w:r>
      <w:r>
        <w:t xml:space="preserve">   debris    </w:t>
      </w:r>
      <w:r>
        <w:t xml:space="preserve">   broke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Blend       br,cr,gr,tr</dc:title>
  <dcterms:created xsi:type="dcterms:W3CDTF">2021-10-11T15:09:08Z</dcterms:created>
  <dcterms:modified xsi:type="dcterms:W3CDTF">2021-10-11T15:09:08Z</dcterms:modified>
</cp:coreProperties>
</file>