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shines in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Christmas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Christmas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drives Santa's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famous snowman?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a crib?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decorate?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 gift?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use to decorate a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use to decorate?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has Christmas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use to wrap presents?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Christmas Crossword</dc:title>
  <dcterms:created xsi:type="dcterms:W3CDTF">2021-10-11T15:07:57Z</dcterms:created>
  <dcterms:modified xsi:type="dcterms:W3CDTF">2021-10-11T15:07:57Z</dcterms:modified>
</cp:coreProperties>
</file>