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Controlled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of strength.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Active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sweet food eaten at the end of a meal.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uppermost layer.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amount of liquid.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direction that is the opposite of south.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underground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icy, freezing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sensation of gentle heat.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hot, dry habitat.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Spelling Words</dc:title>
  <dcterms:created xsi:type="dcterms:W3CDTF">2021-10-11T15:08:55Z</dcterms:created>
  <dcterms:modified xsi:type="dcterms:W3CDTF">2021-10-11T15:08:55Z</dcterms:modified>
</cp:coreProperties>
</file>