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Syllable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confirm    </w:t>
      </w:r>
      <w:r>
        <w:t xml:space="preserve">   quirky    </w:t>
      </w:r>
      <w:r>
        <w:t xml:space="preserve">   circus    </w:t>
      </w:r>
      <w:r>
        <w:t xml:space="preserve">   squirmed    </w:t>
      </w:r>
      <w:r>
        <w:t xml:space="preserve">   hammer    </w:t>
      </w:r>
      <w:r>
        <w:t xml:space="preserve">   copper    </w:t>
      </w:r>
      <w:r>
        <w:t xml:space="preserve">   flirted    </w:t>
      </w:r>
      <w:r>
        <w:t xml:space="preserve">   mercy    </w:t>
      </w:r>
      <w:r>
        <w:t xml:space="preserve">   irked    </w:t>
      </w:r>
      <w:r>
        <w:t xml:space="preserve">   market    </w:t>
      </w:r>
      <w:r>
        <w:t xml:space="preserve">   turtle    </w:t>
      </w:r>
      <w:r>
        <w:t xml:space="preserve">   birthday    </w:t>
      </w:r>
      <w:r>
        <w:t xml:space="preserve">   harvest    </w:t>
      </w:r>
      <w:r>
        <w:t xml:space="preserve">   bargin    </w:t>
      </w:r>
      <w:r>
        <w:t xml:space="preserve">   important    </w:t>
      </w:r>
      <w:r>
        <w:t xml:space="preserve">   barking    </w:t>
      </w:r>
      <w:r>
        <w:t xml:space="preserve">   emergency    </w:t>
      </w:r>
      <w:r>
        <w:t xml:space="preserve">   warning    </w:t>
      </w:r>
      <w:r>
        <w:t xml:space="preserve">   warmed    </w:t>
      </w:r>
      <w:r>
        <w:t xml:space="preserve">   reward    </w:t>
      </w:r>
      <w:r>
        <w:t xml:space="preserve">   award    </w:t>
      </w:r>
      <w:r>
        <w:t xml:space="preserve">   purpose    </w:t>
      </w:r>
      <w:r>
        <w:t xml:space="preserve">   turnip    </w:t>
      </w:r>
      <w:r>
        <w:t xml:space="preserve">   turkey    </w:t>
      </w:r>
      <w:r>
        <w:t xml:space="preserve">   permit    </w:t>
      </w:r>
      <w:r>
        <w:t xml:space="preserve">   sternly    </w:t>
      </w:r>
      <w:r>
        <w:t xml:space="preserve">   serpent    </w:t>
      </w:r>
      <w:r>
        <w:t xml:space="preserve">   person    </w:t>
      </w:r>
      <w:r>
        <w:t xml:space="preserve">   absord    </w:t>
      </w:r>
      <w:r>
        <w:t xml:space="preserve">   forever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Syllable</dc:title>
  <dcterms:created xsi:type="dcterms:W3CDTF">2021-10-11T15:09:24Z</dcterms:created>
  <dcterms:modified xsi:type="dcterms:W3CDTF">2021-10-11T15:09:24Z</dcterms:modified>
</cp:coreProperties>
</file>