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Controlled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unhurt    </w:t>
      </w:r>
      <w:r>
        <w:t xml:space="preserve">   computer    </w:t>
      </w:r>
      <w:r>
        <w:t xml:space="preserve">   lawyer    </w:t>
      </w:r>
      <w:r>
        <w:t xml:space="preserve">   sharp    </w:t>
      </w:r>
      <w:r>
        <w:t xml:space="preserve">   disturb    </w:t>
      </w:r>
      <w:r>
        <w:t xml:space="preserve">   popcorn    </w:t>
      </w:r>
      <w:r>
        <w:t xml:space="preserve">   birthday    </w:t>
      </w:r>
      <w:r>
        <w:t xml:space="preserve">   cover    </w:t>
      </w:r>
      <w:r>
        <w:t xml:space="preserve">   forest    </w:t>
      </w:r>
      <w:r>
        <w:t xml:space="preserve">   teacher    </w:t>
      </w:r>
      <w:r>
        <w:t xml:space="preserve">   harvest    </w:t>
      </w:r>
      <w:r>
        <w:t xml:space="preserve">   thirsty    </w:t>
      </w:r>
      <w:r>
        <w:t xml:space="preserve">   urgent    </w:t>
      </w:r>
      <w:r>
        <w:t xml:space="preserve">   export    </w:t>
      </w:r>
      <w:r>
        <w:t xml:space="preserve">   support    </w:t>
      </w:r>
      <w:r>
        <w:t xml:space="preserve">   stirring    </w:t>
      </w:r>
      <w:r>
        <w:t xml:space="preserve">   occur    </w:t>
      </w:r>
      <w:r>
        <w:t xml:space="preserve">   river    </w:t>
      </w:r>
      <w:r>
        <w:t xml:space="preserve">   order    </w:t>
      </w:r>
      <w:r>
        <w:t xml:space="preserve">   target    </w:t>
      </w:r>
      <w:r>
        <w:t xml:space="preserve">   current    </w:t>
      </w:r>
      <w:r>
        <w:t xml:space="preserve">   circulate    </w:t>
      </w:r>
      <w:r>
        <w:t xml:space="preserve">   dessert    </w:t>
      </w:r>
      <w:r>
        <w:t xml:space="preserve">   different    </w:t>
      </w:r>
      <w:r>
        <w:t xml:space="preserve">   favorite    </w:t>
      </w:r>
      <w:r>
        <w:t xml:space="preserve">   forty    </w:t>
      </w:r>
      <w:r>
        <w:t xml:space="preserve">   garden    </w:t>
      </w:r>
      <w:r>
        <w:t xml:space="preserve">   depart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Controlled Vowels</dc:title>
  <dcterms:created xsi:type="dcterms:W3CDTF">2021-10-11T15:09:21Z</dcterms:created>
  <dcterms:modified xsi:type="dcterms:W3CDTF">2021-10-11T15:09:21Z</dcterms:modified>
</cp:coreProperties>
</file>