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p>
      <w:pPr>
        <w:pStyle w:val="Questions"/>
      </w:pPr>
      <w:r>
        <w:t xml:space="preserve">1. RIAH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ACRIH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USAEQR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RTSASI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EBRA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2021-10-11T15:09:42Z</dcterms:created>
  <dcterms:modified xsi:type="dcterms:W3CDTF">2021-10-11T15:09:42Z</dcterms:modified>
</cp:coreProperties>
</file>