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CAR    </w:t>
      </w:r>
      <w:r>
        <w:t xml:space="preserve">   PARK    </w:t>
      </w:r>
      <w:r>
        <w:t xml:space="preserve">   SQUARE    </w:t>
      </w:r>
      <w:r>
        <w:t xml:space="preserve">   STAIRS    </w:t>
      </w:r>
      <w:r>
        <w:t xml:space="preserve">   PEAR    </w:t>
      </w:r>
      <w:r>
        <w:t xml:space="preserve">   MARE    </w:t>
      </w:r>
      <w:r>
        <w:t xml:space="preserve">   BEAR    </w:t>
      </w:r>
      <w:r>
        <w:t xml:space="preserve">   CIRCLE    </w:t>
      </w:r>
      <w:r>
        <w:t xml:space="preserve">   CIRCUS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Vowels</dc:title>
  <dcterms:created xsi:type="dcterms:W3CDTF">2021-10-11T15:07:47Z</dcterms:created>
  <dcterms:modified xsi:type="dcterms:W3CDTF">2021-10-11T15:07:47Z</dcterms:modified>
</cp:coreProperties>
</file>