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 Controlled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charm    </w:t>
      </w:r>
      <w:r>
        <w:t xml:space="preserve">   herd    </w:t>
      </w:r>
      <w:r>
        <w:t xml:space="preserve">   verb    </w:t>
      </w:r>
      <w:r>
        <w:t xml:space="preserve">   perk    </w:t>
      </w:r>
      <w:r>
        <w:t xml:space="preserve">   firm    </w:t>
      </w:r>
      <w:r>
        <w:t xml:space="preserve">   girl    </w:t>
      </w:r>
      <w:r>
        <w:t xml:space="preserve">   dirt    </w:t>
      </w:r>
      <w:r>
        <w:t xml:space="preserve">   thorn    </w:t>
      </w:r>
      <w:r>
        <w:t xml:space="preserve">   north    </w:t>
      </w:r>
      <w:r>
        <w:t xml:space="preserve">   cork    </w:t>
      </w:r>
      <w:r>
        <w:t xml:space="preserve">   storm    </w:t>
      </w:r>
      <w:r>
        <w:t xml:space="preserve">   cord    </w:t>
      </w:r>
      <w:r>
        <w:t xml:space="preserve">   burn    </w:t>
      </w:r>
      <w:r>
        <w:t xml:space="preserve">   nurse    </w:t>
      </w:r>
      <w:r>
        <w:t xml:space="preserve">   yarn    </w:t>
      </w:r>
      <w:r>
        <w:t xml:space="preserve">   slurp    </w:t>
      </w:r>
      <w:r>
        <w:t xml:space="preserve">   smart    </w:t>
      </w:r>
      <w:r>
        <w:t xml:space="preserve">   art    </w:t>
      </w:r>
      <w:r>
        <w:t xml:space="preserve">   curb    </w:t>
      </w:r>
      <w:r>
        <w:t xml:space="preserve">   thirst    </w:t>
      </w:r>
      <w:r>
        <w:t xml:space="preserve">   blurt    </w:t>
      </w:r>
      <w:r>
        <w:t xml:space="preserve">   sort    </w:t>
      </w:r>
      <w:r>
        <w:t xml:space="preserve">   fir    </w:t>
      </w:r>
      <w:r>
        <w:t xml:space="preserve">   scarf    </w:t>
      </w:r>
      <w:r>
        <w:t xml:space="preserve">   card    </w:t>
      </w:r>
      <w:r>
        <w:t xml:space="preserve">   clerk    </w:t>
      </w:r>
      <w:r>
        <w:t xml:space="preserve">   chirp    </w:t>
      </w:r>
      <w:r>
        <w:t xml:space="preserve">   fern    </w:t>
      </w:r>
      <w:r>
        <w:t xml:space="preserve">   perch    </w:t>
      </w:r>
      <w:r>
        <w:t xml:space="preserve">   surf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Controlled Words</dc:title>
  <dcterms:created xsi:type="dcterms:W3CDTF">2021-10-11T15:09:19Z</dcterms:created>
  <dcterms:modified xsi:type="dcterms:W3CDTF">2021-10-11T15:09:19Z</dcterms:modified>
</cp:coreProperties>
</file>