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Controlled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fork    </w:t>
      </w:r>
      <w:r>
        <w:t xml:space="preserve">   store    </w:t>
      </w:r>
      <w:r>
        <w:t xml:space="preserve">   story    </w:t>
      </w:r>
      <w:r>
        <w:t xml:space="preserve">   horn    </w:t>
      </w:r>
      <w:r>
        <w:t xml:space="preserve">   order    </w:t>
      </w:r>
      <w:r>
        <w:t xml:space="preserve">   porch    </w:t>
      </w:r>
      <w:r>
        <w:t xml:space="preserve">   more    </w:t>
      </w:r>
      <w:r>
        <w:t xml:space="preserve">   shark    </w:t>
      </w:r>
      <w:r>
        <w:t xml:space="preserve">   star    </w:t>
      </w:r>
      <w:r>
        <w:t xml:space="preserve">   chart    </w:t>
      </w:r>
      <w:r>
        <w:t xml:space="preserve">   jar    </w:t>
      </w:r>
      <w:r>
        <w:t xml:space="preserve">   cart    </w:t>
      </w:r>
      <w:r>
        <w:t xml:space="preserve">   car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Controlled Words</dc:title>
  <dcterms:created xsi:type="dcterms:W3CDTF">2021-10-11T15:07:59Z</dcterms:created>
  <dcterms:modified xsi:type="dcterms:W3CDTF">2021-10-11T15:07:59Z</dcterms:modified>
</cp:coreProperties>
</file>