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wear it in your hair or use it to wrap a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like a song, you can change to another ________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Reduce, reuse, and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Kings and queens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 or directive that is made and maintained by an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elect someone into office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describing someone who does not like to follow the rules and standard conventions.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absurd.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receives a package.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travels on tracks?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Crossword Puzzle</dc:title>
  <dcterms:created xsi:type="dcterms:W3CDTF">2021-10-11T15:08:58Z</dcterms:created>
  <dcterms:modified xsi:type="dcterms:W3CDTF">2021-10-11T15:08:58Z</dcterms:modified>
</cp:coreProperties>
</file>