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Final - Animal Edition</w:t>
      </w:r>
    </w:p>
    <w:p>
      <w:pPr>
        <w:pStyle w:val="Questions"/>
      </w:pPr>
      <w:r>
        <w:t xml:space="preserve">1. RAIAOGLLT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GAORUC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EAERVB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BOTSELR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SRNAUIDO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RHMESAT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GJUAAR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APLTRICLRAE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BAOR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Final - Animal Edition</dc:title>
  <dcterms:created xsi:type="dcterms:W3CDTF">2021-10-11T15:09:32Z</dcterms:created>
  <dcterms:modified xsi:type="dcterms:W3CDTF">2021-10-11T15:09:32Z</dcterms:modified>
</cp:coreProperties>
</file>