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 &amp; 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peace maker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of 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loyal, mean, fighter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Larry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love with and married to 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picked by Capulet to marry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Juliet's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love with and married to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&amp; J</dc:title>
  <dcterms:created xsi:type="dcterms:W3CDTF">2021-10-11T15:08:04Z</dcterms:created>
  <dcterms:modified xsi:type="dcterms:W3CDTF">2021-10-11T15:08:04Z</dcterms:modified>
</cp:coreProperties>
</file>