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 &amp; J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Jokester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Madly in-love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Hot-Headed Capulet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motherly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Attempts to deliver Romeo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descendant of Lord Montegue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Tattle-tail; Peacekeeper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Sells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living descendant of Lord Capulet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J Crossword Puzzle</dc:title>
  <dcterms:created xsi:type="dcterms:W3CDTF">2021-10-11T15:08:42Z</dcterms:created>
  <dcterms:modified xsi:type="dcterms:W3CDTF">2021-10-11T15:08:42Z</dcterms:modified>
</cp:coreProperties>
</file>