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 &amp; J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Secret, Stealth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Body(corporation, corpse)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destructive, harmful, and deadly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kill (genocide, suicide)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irritating; vexing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Secret, stealth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contempt or disgust; to violate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Immortal, lewd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excellent morals, righteous, ethical, noble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forewarning; 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having a blade with lateral projections mounted on the end of a long shaft, used chiefly in the 16th &amp; 17th centuries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degrade; to belittle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&amp; J Vocabulary!</dc:title>
  <dcterms:created xsi:type="dcterms:W3CDTF">2021-10-11T15:08:30Z</dcterms:created>
  <dcterms:modified xsi:type="dcterms:W3CDTF">2021-10-11T15:08:30Z</dcterms:modified>
</cp:coreProperties>
</file>