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 O. T.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Vague     </w:t>
      </w:r>
      <w:r>
        <w:t xml:space="preserve">   Fathom    </w:t>
      </w:r>
      <w:r>
        <w:t xml:space="preserve">   Discreet    </w:t>
      </w:r>
      <w:r>
        <w:t xml:space="preserve">   Defiant    </w:t>
      </w:r>
      <w:r>
        <w:t xml:space="preserve">   Resilient     </w:t>
      </w:r>
      <w:r>
        <w:t xml:space="preserve">   Inaccessible     </w:t>
      </w:r>
      <w:r>
        <w:t xml:space="preserve">   Pact    </w:t>
      </w:r>
      <w:r>
        <w:t xml:space="preserve">   Listless    </w:t>
      </w:r>
      <w:r>
        <w:t xml:space="preserve">   Aloof    </w:t>
      </w:r>
      <w:r>
        <w:t xml:space="preserve">   Aroma    </w:t>
      </w:r>
      <w:r>
        <w:t xml:space="preserve">   Vanity    </w:t>
      </w:r>
      <w:r>
        <w:t xml:space="preserve">   Veranda     </w:t>
      </w:r>
      <w:r>
        <w:t xml:space="preserve">   Malevolent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 O. T. Word search</dc:title>
  <dcterms:created xsi:type="dcterms:W3CDTF">2021-10-11T15:07:58Z</dcterms:created>
  <dcterms:modified xsi:type="dcterms:W3CDTF">2021-10-11T15:07:58Z</dcterms:modified>
</cp:coreProperties>
</file>